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94d5" w14:textId="5299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29 желтоқсандағы № 148 "2024-2026 жылдарға арналған Бегалы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 желтоқсандағы № 241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"2024-2026 жылдарға арналған Бегалы ауылдық округінің бюджетін бекіту туралы" 2023 жылғы 29 желтоқсандағы № 148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"1.2024-2026 жылдарға арналған Бегалы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43 788,0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41 168,0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45 732,4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1 944,4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