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4b33" w14:textId="ce34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2023 жылғы 25 желтоқсандағы "2024-2026 жылдарға арналған Қобда аудандық бюджетін бекіту туралы" № 119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2024 жылғы 2 желтоқсандағы № 235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2023 жылғы 25 желтоқсандағы "2024-2026 жылдарға арналған Қобда аудандық бюджетін бекіту туралы" № 119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Қобда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5 755 169,9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1 087 859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38 990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4 627 810,9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6 124 966,3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- 19 465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47 507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66 972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- 350 331,4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350 331,4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262 739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66 972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154 564,4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8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"196 917,3" сандары "178 212" сандарымен ауыстырылсын.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5755169,9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4627810,9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4619147,4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6124966,3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979126,4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708162,8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тұрғын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- 350331,4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