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5801" w14:textId="6805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29 желтоқсандағы № 47 "2024-2026 жылдарға арналған Сөгәлі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24 қыркүйектегі № 213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мәслихаының "2024-2026 жылдарға арналған Сөгәлі ауылдық округінің бюджетін бекіту туралы" 2023 жылдың 29 желтоқсанындағы № 147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Сөгәлі ауылдық округінің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52 144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2 100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