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9609" w14:textId="4249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146 "2024-2026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146 "2024-2026 жылдарға арналған Өтек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- 46 161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- 41 621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- 4437,8 мың.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