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410e" w14:textId="3944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маслихатының 2023 жылғы 29 желтоқсандағы № 144 "2024-2026 жылдарға арналған Терісаққан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24 қыркүйектегі № 210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мәслихатынының "2024-2026 жылдарға арналған Терісаққан ауылдық округінің бюджеті бекіту туралы" 2023 жылғы 29 желтоқсандағы № 144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көлемде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- 42149,6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- 39096,6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- 43377,5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1227,9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