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1b37" w14:textId="eb51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25 желтоқсандағы "2024-2026 жылдарға арналған Қобда аудандық бюджетін бекіту туралы"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25 желтоқсандағы "2024-2026 жылдарға арналған Қобда аудандық бюджетін бекіту туралы"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5 827 856,9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4 610 542,9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6 161 785,3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- 15 284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- 318 644,4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318 644,4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154 564,4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