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18671" w14:textId="53186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2023 жылғы 29 желтоқсандағы № 152 "2024-2026 жылдарға арналған Талдысай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2024 жылғы 26 шілдедегі № 202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2023 жылғы 29 желтоқсандағы "2024-2026 жылдарға арналған Талдысай ауылдық округінің бюджетін бекіту туралы" № 152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Талдысай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37 447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35 767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–38 446,9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–999,9 мың теңге.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мәслихатының торағасы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шілдедегі № 202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Талдысай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00050050505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манызы бар қалаларда, ауылдарда,кенттерде,ауылдық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