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8dbd" w14:textId="66d8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25 желтоқсандағы "2024-2026 жылдарға арналған Қобда аудандық бюджетін бекіту туралы" № 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26 шілдедегі № 201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25 желтоқсандағы "2024-2026 жылдарға арналған Қобда аудандық бюджетін бекіту туралы"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5 827 856,9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4 610 542,9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6 161 785,3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- 15 284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- 318 644,4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318 644,4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154 564,4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"182 500" сандары "196 917,3"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шілдедегі №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