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e26a" w14:textId="787e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№ 153 "2024-2026 жылдарға арналған Сарбұлақ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28 маусымдағы № 185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2023 жылғы 29 желтоқсандағы № 153 "2024-2026 жылдарға арналған Сарбұлақ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кірістер- 34412 мың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- 3590,0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түсiмдер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–30822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–34997,1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