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4b24" w14:textId="3cf4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146 "2024-2026 жылдарға арналған Өтек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12 сәуірдегі № 179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№ 146 "2024-2026 жылдарға арналған Өтек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- 46 161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- 41 621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активтерiмен жасалатын операциялар бойынша сальдо- 0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- 4437,8 мың.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