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761e" w14:textId="f087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25 желтоқсандағы "2024-2026 жылдарға арналған Қобда аудандық бюджетін бекіту туралы"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12 сәуірдегі № 178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25 желтоқсандағы "2024-2026 жылдарға арналған Қобда аудандық бюджетін бекіту туралы"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5 633 039,5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1 109 314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4 485 739,5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5 781 969,3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- 15 284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- 133 645,8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133 645,8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148 929,8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№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