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e884" w14:textId="183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Шәмші Қалдаяқов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Шәмші 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51111,3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35676,3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20516,0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і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шешіімне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