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9bd8" w14:textId="bc09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Қос Естек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27 желтоқсандағы № 269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85-бабының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96-баптарының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Қарғалы аудандық мәслихат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Қарғалы аудандық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Қос Естек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74 932,6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19 730,0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трасферттер түсімдері – 54 786,6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87 971,4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-13 038,8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13 038,8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пайдаланылған бюджет қалдықтары – 13038,8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Қарғалы аудандық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есептелетін болып ескерілсін: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үшiн түсетiн түсiмдер;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үшiнайлық есептiк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округінің бюджетінде аудандық бюджеттен берілген субвенция көлемі – 44191,0 мың теңге сомасында қарастырылғаны ескерілсін.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бюджетінде аудандық бюджеттен ағымдағы нысаналы трансферттер түсімі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 бөлу ауылдық округ әкімінің шешімі негізінде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Қарғалы аудандық мәслихатының 03.03.2025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 Естек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27.05.2025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54 786,6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 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Қос Естек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47521,0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Қос Естек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48625,0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а л п 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