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a1bf" w14:textId="de4a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Кемпірсай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268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96-бабының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 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-2710,3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2710,3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"2025 - 2027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36 720,0 мың теңге сомасында қарастырылғаны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түсімі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шешімі негізінде жүзеге асырылады.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2025 жылға арналған ауылдық округ бюджетінде аудандық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27.05.2025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