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80a7" w14:textId="2d58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Желтау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Желтау ауылдық округі бюджеті атқарылуға қабылдансын, оның ішінде 2025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- 97117,0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- 57780,0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- 114467,0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-17350,0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- 17350,0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16420,0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кенттің, ауылдың, ауылдық округтің мемлекеттік тұрғын үй қорының сақталуын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Желтау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