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443a2" w14:textId="3d443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Велихов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2024 жылғы 27 желтоқсандағы № 266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85-бабының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96-баптарының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Қарғалы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Ақтөбе облысы Қарғалы аудандық мәслихатының 27.05.2025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Велихов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42 126,0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8 186,0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33 940,0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44 600,6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 беру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- 2 474,6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2 474,6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2 474,6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Қарғалы аудандық мәслихатының 27.05.2025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округінің бюджетінің кірісіне келесідей есептелетін болып ескерілсін: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мүлiкке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үшiн түсетiн түсiмдер;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 – 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назарға және басшылыққа алынсын: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мөлшерi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үшiнайлық есептiк көрсеткiш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46 228 теңге.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округінің бюджетінде аудандық бюджеттен берілген субвенция көлемі – 33 849,0 мың теңге сомасында қарастырылғаны ескерілсін.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округтің бюджетінде республикалық бюджеттен ағымдағы нысаналы трансферттер түскені ескерілсін: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жалақысан арттыруға – 91,0 мың теңге сомасында.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трансферттердің сомаларын бөлу ауылдық округінің әкімі шешімі негізінде жүзеге асырылады.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Велихов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Қарғалы аудандық мәслихатының 27.05.2025 </w:t>
      </w:r>
      <w:r>
        <w:rPr>
          <w:rFonts w:ascii="Times New Roman"/>
          <w:b w:val="false"/>
          <w:i w:val="false"/>
          <w:color w:val="ff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- 2 474,6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мәслихатының 2024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266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Велихов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35 986,0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Велихов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37 118,0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