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b5c88" w14:textId="11b5c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Ащылысай ауылдық округ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Қарғалы аудандық мәслихатының 2024 жылғы 27 желтоқсандағы № 264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85-бабының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96-баптарының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сәйкес, Қарғалы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– Ақтөбе облысы Қарғалы аудандық мәслихатының 27.05.2025 </w:t>
      </w:r>
      <w:r>
        <w:rPr>
          <w:rFonts w:ascii="Times New Roman"/>
          <w:b w:val="false"/>
          <w:i w:val="false"/>
          <w:color w:val="000000"/>
          <w:sz w:val="28"/>
        </w:rPr>
        <w:t>№ 332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Ащылысай ауылдық округі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92962,0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11118,0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81844,0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98388,9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- 0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(профицитi) - -5426,9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– 5426,9 мың теңге, бюджет қаражатының пайдаланылатын қалдықтары 5426,9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Ақтөбе облысы Қарғалы аудандық мәслихатының 27.05.2025 </w:t>
      </w:r>
      <w:r>
        <w:rPr>
          <w:rFonts w:ascii="Times New Roman"/>
          <w:b w:val="false"/>
          <w:i w:val="false"/>
          <w:color w:val="000000"/>
          <w:sz w:val="28"/>
        </w:rPr>
        <w:t>№ 332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Ауылдық округінің бюджетінің кірісіне келесідей есептелетін болып ескерілсін: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табыс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мүлiкке салынатын салықтар;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құралдарына салынатын салық,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бірыңғай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табиғи және басқа да ресурстарды пайдаланғаны үшiн түсетiн түсiмдер.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"2025-2027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9 -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белгіленгені ескерілсін және басшылыққа алынсын: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жылғы 1 қаңтардан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төменгі мөлшерi – 85 000,0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әлеуметтiк төлемдердi есептеу, сондай-ақ Қазақстан Республикасының заңнамасына сәйкес айыппұл санкцияларын, салықтарды және басқа да төлемдердi қолдану үшiнайлық есептiк көрсеткiш – 3 932,0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әлеуметтiк төлемдердiң мөлшерлерiн есептеу үшiн ең төмен күнкөрiс деңгейiнiң шамасы – 46 228,0 теңге.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2025 жылға арналған ауылдық округінің бюджетінде аудандық бюджеттен берілген субвенция көлемі – 51 503,0 мың теңге сомасында қарастырылғаны ескерілсін.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2025 жылға арналған ауылдық округ бюджетінде республикалық бюджеттен ағымдағы нысаналы трансферттер түсімі ескерілсін: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азаматтық қызметшілердің жекелеген санаттарының жалақысын арттыру.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трансферттердің бөлу ауылдық округінің әкімі шешімі негізінде жүзеге асырылады.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2025 жылға арналған ауылдық округ бюджетінде аудандық бюджеттен ағымдағы нысаналы трансферттер түскені ескерілсін: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қалаларда, ауылдарда, кенттерде, ауылдық округтерде автомобиль жолдарының жұмыс істеуін қамтамасыз ету.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трансферттер сомасын бөлу ауылдық округ әкімінің шешімі негізінде айқындалады.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5-1 тармақпен толықтырылды - Ақтөбе облысы Қарғалы аудандық мәслихатының 27.05.2025 </w:t>
      </w:r>
      <w:r>
        <w:rPr>
          <w:rFonts w:ascii="Times New Roman"/>
          <w:b w:val="false"/>
          <w:i w:val="false"/>
          <w:color w:val="000000"/>
          <w:sz w:val="28"/>
        </w:rPr>
        <w:t>№ 332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2025 жылғы 1 қаңтардан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Қарғалы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Қарғалы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желтоқсандағы № 264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Ащылысай ауылдық округ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Ақтөбе облысы Қарғалы аудандық мәслихатының 27.05.2025 </w:t>
      </w:r>
      <w:r>
        <w:rPr>
          <w:rFonts w:ascii="Times New Roman"/>
          <w:b w:val="false"/>
          <w:i w:val="false"/>
          <w:color w:val="ff0000"/>
          <w:sz w:val="28"/>
        </w:rPr>
        <w:t>№ 332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81844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36408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Каржы активтерiмен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(профицитi)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-5426,9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5426,9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5426,9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Қарғалы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желтоқсандағы № 264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Ащылысай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тықтүсімдер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60683,0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Каржы активтерiмен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(профицитi)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Қарғалы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желтоқсандағы № 264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Ащылысай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61616,0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Каржы активтерiмен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(профицитi)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