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4f73" w14:textId="d434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122 "2024-2026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қарашадағы № 250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Степной ауылдық округ бюджетін бекіту туралы" 2023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51014,8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44781,8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-2922,6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2922,6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2922,6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қарашадағы № 250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