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705f" w14:textId="cea7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118 "2024-2026 жылдарға арналған Велихов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қарашадағы № 246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Велихов ауылдық округі бюджетін бекіту туралы" 2023 жылғы 29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Велихов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41 536,6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34 459,6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3 532,3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3 532,3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қарашадағы № 246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