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3b3d" w14:textId="bb43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117 "2024-2026 жылдарға арналған Бадамша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қарашадағы № 245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Бадамша ауылдық округ бюджетін бекіту туралы" 2023 жылғы 29 желтоқсандағы № 117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Бадамша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- 258717,0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- 89 197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- 169482,0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- 291181,6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-32 464,6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- 32 464,6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 бюджет қаражатының пайдаланылатын қалдықтары - 32 464,6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қарашадағы № 245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169482,0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