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7267" w14:textId="ea77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116 "2024-2026 жылдарға арналған Ащылысай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қарашадағы № 244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Ащылысай ауылдық округі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Ащылысай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95799,3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88371,3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98959,8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-3160,5"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- 3160,5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3160,5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қарашадағы № 244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 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