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08cca2" w14:textId="f08cca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Қарғалы аудандық мәслихатының 2023 жылғы 29 желтоқсандағы № 122 "2024-2026 жылдарға арналған Степной ауылдық округ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Қарғалы аудандық мәслихатының 2024 жылғы 7 қазандағы № 233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Қарғалы аудандық мәслихатының "2024-2026 жылдарға арналған Степной ауылдық округ бюджетін бекіту туралы" 2023 жылғы 29 желтоқсандағы № 122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2024-2026 жылдарға арналған Степной ауылдық округі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50569,8 мың теңге,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- 5944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- 289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44336,8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53492,4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 теңге,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(профицитi) – -2922,6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(профицитiн пайдалану) – 2922,6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2922,6 мың теңге.".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2024 жылға арналған ауылдық округ бюджетінде аудандық бюджеттен ағымдағы нысаналы трансферттер түскені ескерілсін: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қала, ауыл, кент, ауылдық округ әкімінің қызметін қамтамасыз ету жөніндегі қызметтер;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мекендердегі көшелерді жарықтандыру;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қалаларда, ауылдарда, кенттерде, ауылдық округтерде автомобиль жолдарын күрделі және орташа жөндеуге;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қалаларда, ауылдарда, кенттерде, ауылдық округтерде автомобиль жолдарының жұмыс істеуін қамтамасыз етуге.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трансферттердің аталған сомаларын бөлу ауылдық округінің әкімінің шешімі негізінде айқындалады."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2024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Қарғалы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Аманжолов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Қарғалы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2024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қазандағы № 233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Қарғалы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2023жылғы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желтоқсандағы № 122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Степной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50569,8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44336,8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44336,8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44336,8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53492,4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37049,6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37049,6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37049,6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6003,8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6003,8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6003,8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1379,8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Каржы активтерiмен жасалатын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(профицитi)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-2922,6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(профицитiн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2922,6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2922,6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