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97ce" w14:textId="43f9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120 "2024-2026 жылдарға арналған Кемпірсай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Кемпірсай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53 124,7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238,8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