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7368" w14:textId="4e17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116 "2024-2026 жылдарға арналған Ащылысай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7 қазандағы № 227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Ащылысай ауылдық округ бюджетін бекіту туралы" 2023 жылғы 29 желтоқсандағы № 116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Ащылысай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- 95042,6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87614,6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98203,1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-3160,5"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- 3160,5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3160,5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қазандағы № 227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 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