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f3a7" w14:textId="8b0f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119 "2024-2026 жылдарға арналған Желтау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9 қыркүйектегі № 213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Желтау ауылдық округ бюджетін бекіту туралы" 2023 жылғы 29 желтоқсандағы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"2024-2026 жылдарға арналған Желтау ауылдық округі бюджеті атқарылуға қабылдансын, оның ішінде 2024 жылға арналған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көлемдер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- 118584,1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- 17956,0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- 97182,1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- 124124,7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-5540,6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(профицитiн пайдалану) - 5540,6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- 5540,6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ауылдық округ бюджетіне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жұмыстарын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округінің әкімі аппаратының шешімі негізінде жүзеге асырылады.".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қыркүйектегі № 213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97182,1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