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710f2c" w14:textId="1710f2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Қарғалы аудандық маслихатының 2023 жылғы 29 желтоқсандағы № 121 "2024-2026 жылдарға арналған Қос Естек ауылдық округ бюджетін бекіту туралы" шешіміне өзгерістер мен толықтыру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Қарғалы аудандық мәслихатының 2024 жылғы 6 қыркүйектегі № 208 шешімі. Мерзімі өткендіктен қолданыс тоқтатылды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ШЕШІМ ҚАБЫЛДАДЫ: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Қарғалы аудандық мәслихатының "2024-2026 жылдарға арналған Қос Естек ауылдық округ бюджетін бекіту туралы" 2023 жылғы 29 желтоқсандағы № 121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мен толықтыру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2024-2026 жылдарға арналған Қос Естек ауылдық округ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2024 жылға мынадай көлемдерде бекітілсін: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80435,2 мың теңге,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10734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155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416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69130,2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85968,6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таза бюджеттiк кредиттеу – 0 теңге,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 сатып алу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(профицитi) – -5533,4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бюджет тапшылығын қаржыландыру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(профицитiн пайдалану) – 5533,4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5533,4 мың теңге.".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Келесідей мазмұндағы </w:t>
      </w:r>
      <w:r>
        <w:rPr>
          <w:rFonts w:ascii="Times New Roman"/>
          <w:b w:val="false"/>
          <w:i w:val="false"/>
          <w:color w:val="000000"/>
          <w:sz w:val="28"/>
        </w:rPr>
        <w:t>5-1 тармақпен</w:t>
      </w:r>
      <w:r>
        <w:rPr>
          <w:rFonts w:ascii="Times New Roman"/>
          <w:b w:val="false"/>
          <w:i w:val="false"/>
          <w:color w:val="000000"/>
          <w:sz w:val="28"/>
        </w:rPr>
        <w:t xml:space="preserve"> толықтырылсын: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"5-1. 2024 жылға арналған ауылдық округінің бюджетте аудандық бюджеттен ағымдағы нысаналы трансферттер көзделсін: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елді мекендердің санитариясын қамтамасызету;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аудандық маңызы бар қалаларда, ауылдарда, кенттерде, ауылдық округтерде автомобиль жолдарының жұмыс істеуін қамтамасыз ету;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аудандық маңызы бар қала, ауыл, кент, ауылдық округ әкімінің қызметін қамтамасыз ету жөніндегі қызметтер;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мұқтаж азаматтарға үйде әлеуметтік көмек көрсету;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елді мекендердің санитариясын қамтамасызету.".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трансферттер сомаларын бөлу ауылдық округінің әкімінің шешімі негізінде айқындалады.</w:t>
      </w:r>
    </w:p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2024 жылғы 1 қаңтардан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Қарғалы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Аманжолов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Каргалинского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6 сентября 2024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208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Каргалинского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29 декабря 2023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121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Кос-Истекского сельского округа на 2024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77775,9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66 470,9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66 470,9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66 470,9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83 309,3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47138,4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47138,4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47138,4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46497,0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12213,9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12213,9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12213,9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12213,9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18157,0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18157,0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18157,0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6922,8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4485,2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5800,0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-5 533,4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5 533,4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5 533,4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5 533,4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5 533,4</w:t>
            </w:r>
          </w:p>
        </w:tc>
      </w:tr>
    </w:tbl>
    <w:p>
      <w:pPr>
        <w:spacing w:after="0"/>
        <w:ind w:left="0"/>
        <w:jc w:val="left"/>
      </w:pP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