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0f72" w14:textId="9170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29 желтоқсандағы № 120 "2024-2026 жылдарға арналған Кемпірсай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6 қыркүйектегі № 207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Кемпірсай ауылдық округ бюджетін бекіту туралы" 2023 жылғы 29 желтоқсандағы № 120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Кемпірсай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51 507,7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549,0мың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48 181,7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51 746,5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 беру – 0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-238,8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– 238,8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238,8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2024 жылға арналған ауылдық округ бюджетінде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 күрделі және орташа жөндеуге.".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қыркүйектегі № 207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Кемпірсай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