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fb9e" w14:textId="f38f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116 "2024-2026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6 қыркүйектегі № 205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Ащылысай ауылдық округ бюджетін бекіту туралы" 2023 жылғы 29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- 94934,6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87506,6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98095,1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-3160,5"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- 3160,5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-3160,5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мекендердің санитариясын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Ащылысай ауылдық округ әкімінің аппаратының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205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 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