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fcc8" w14:textId="372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2024 жылғы 11 сәуірдегі № 157 "2024-2026 жылдарға арналған Ш. Қалдаяқов ауылы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Ш.Қалдаяқов ауылы бюджетін бекіту туралы" 2024 жылғы 11 сәуірдегі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Ш.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47 306,8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0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маусымдағы 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сәуірдегі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Ш.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