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54c0" w14:textId="ad654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2023 жылғы 29 желтоқсандағы № 122 "2024-2026 жылдарға арналған Степной ауылдық округі бюджетін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2024 жылғы 26 маусымдағы № 186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"2024-2026 жылдарға арналған Степной ауылдық округ бюджетін бекіту туралы" 2023 жылғы 29 желтоқсандағы № 122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Степной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46887,8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- 5944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40654,8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49810,4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-2922,6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(профицитiн пайдалану) – 2922,6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2922,6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№ 186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122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Степной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40654,8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