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2a158" w14:textId="4f2a1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2023 жылғы 29 желтоқсандағы № 119 "2024-2026 жылдарға арналған Желтау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2024 жылғы 26 маусымдағы № 183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"2024-2026 жылдарға арналған Желтау ауылдық округ бюджетін бекіту туралы" 2023 жылғы 29 желтоқсандағы № 119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"2024-2026 жылдарға арналған Желтау ауылдық округі бюджеті атқарылуға қабылдансын, оның ішінде 2024 жылға арналған бюджет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мынадай көлемдер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- 116178,0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- 17956,0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- 3446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- 94776,0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- 121718,6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сальдо - 0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- -5540,6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(профицитiн пайдалану) - 5540,6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пайдаланылған бюджет қалдықтары - 5540,6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2024 жылға арналған ауылдық округ бюджетінде аудандық бюджеттен ағымдағы нысаналы трансферттер түсімі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елдi мекендердiң санитариясын қамтамасыз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 жұмыстарын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қалаларда, ауылдарда, кенттерде, ауылдық округтерде автомобиль жолдарының жұмыс істеуін қамтамасыз 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 бөлу ауылдық округінің әкімі аппаратының шешімі негізінде жүзеге асырылады.".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маусымдағы № 183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119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Желтау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94776,0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121718,6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42 487,6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58 494,5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58 494,5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58 494,5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маңызы бар қалаларда, ауылдарда, ауылдық округтерде жолдардың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18586,5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5540,6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