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9fec" w14:textId="b719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115 "2024-2026 жылдарға арналған Әлімбет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26 маусымдағы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Ащылысай ауылдық округі бюджетін бекіту туралы" 2023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59677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-5182,8"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5182,8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5182,8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 Алмагамбетова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Сакабаев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Манасова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маусымдағы № 179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