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b912e" w14:textId="f7b91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аудандық маслихатының 2023 жылғы 29 желтоқсандағы № 121 "2024-2026 жылдарға арналған Қос Естек ауылдық округ бюджетін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2024 жылғы 11 сәуірдегі № 155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аудандық мәслихатының "2024-2026 жылдарға арналған Қос Естек ауылдық округі бюджетін бекіту туралы" 2023 жылғы 29 желтоқсандағы № 121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Қос Естек ауылдық округі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73340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- 5944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- 289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- 416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62035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78873,4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бюджеттiк кредиттеу – 0 теңге,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– -5533,4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(профицитiн пайдалану) – 5533,4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қаражатының пайдаланылатын қалдықтары – 5533,4 мың теңге.".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Келесідей мазмұндағы </w:t>
      </w:r>
      <w:r>
        <w:rPr>
          <w:rFonts w:ascii="Times New Roman"/>
          <w:b w:val="false"/>
          <w:i w:val="false"/>
          <w:color w:val="000000"/>
          <w:sz w:val="28"/>
        </w:rPr>
        <w:t>5-1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2024 жылға арналған ауылдық округінің бюджетте аудандық бюджеттен ағымдағы нысаналы трансферттер көзделсін: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санитариясын қамтамасызету;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қалаларда, ауылдарда, кенттерде, ауылдық округтерде автомобиль жолдарының жұмыс істеуін қамтамасыз ету."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сомаларын бөлу ауылдық округінің әкімінің шешімі негізінде айқындалады.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2024 жылғы 11 сәуірдегі № 155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2023 жылғы 29 желтоқсандағы № 121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Қос Естек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Салыктық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78 873,4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47 111,4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47 111,4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47 111,4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14 460,2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14 460,2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14 460,2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6 922,8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 сатыпалу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-5 533,4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5 533,4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5 533,4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