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5359" w14:textId="cc65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120 "2024-2026 жылдарға арналған Кемпірсай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Кемпірсай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51731,0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238,8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238,8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