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75f3" w14:textId="e927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Жайсаңбай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26 желтоқсандағы № 197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3 046,9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3 046,9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2024 жылғы "25" желтоқсандағы "2025–2027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Жайсаңбай ауылдық округ бюджетіне берілетін субвенция 19 779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Жайсаңбай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Жайсаңбай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 тармақпен толықтырылды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Жайсаңбай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