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f34b" w14:textId="61f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143 264,8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134 719,8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Қызылжар ауылдық округ бюджетіне берілетін субвенция 71 912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Қызылжар ауылдық округ бюджетінде аудандық бюджет арқылы республикалық бюджетен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Қызылжар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- 56 685,4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- 3 323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жобаларын әзірлеуге - 2 565,4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