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12e" w14:textId="c71a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Ырғыз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учаскелері бойынша жеке және заңды тұлғалардан алынатын, елдi мекендер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2024 жылғы "25" желтоқсандағы "2025-2027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Ырғыз ауылдық округ бюджетіне берілетін субвенция 52 102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Ырғыз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- 142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Аманкөл ауылдық округ бюджетінде аудандық бюджеттен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17 360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жобаларын әзірлеуге - 2072,0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 26 " желтоқсандағы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