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e9799" w14:textId="d6e97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2024 жылғы 4 қаңтардағы № 99 "2024-2026 жылдарға арналған Қызылжар ауылдық округ бюджетін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2024 жылғы 25 желтоқсандағы № 186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Ырғыз аудандық мәслихаты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2024 жылғы 4 қаңтардағы № 99 "2024-2026 жылдарға арналған Қызылжар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" 25 " желтоқсан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|№ 186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"4"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453 133,4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мүлікті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мүлікті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445 074,3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445 074,3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445 074,3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454 268,2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ағымдағы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1 134,8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