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60df" w14:textId="8b96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Ырғыз аудандық бюджетін бекіту туралы</w:t>
      </w:r>
    </w:p>
    <w:p>
      <w:pPr>
        <w:spacing w:after="0"/>
        <w:ind w:left="0"/>
        <w:jc w:val="both"/>
      </w:pPr>
      <w:r>
        <w:rPr>
          <w:rFonts w:ascii="Times New Roman"/>
          <w:b w:val="false"/>
          <w:i w:val="false"/>
          <w:color w:val="000000"/>
          <w:sz w:val="28"/>
        </w:rPr>
        <w:t>Ақтөбе облысы Ырғыз аудандық мәслихатының 2024 жылғы 25 желтоқсандағы № 181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96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Ырғыз аудандық мәслихатының 09.07.2025 </w:t>
      </w:r>
      <w:r>
        <w:rPr>
          <w:rFonts w:ascii="Times New Roman"/>
          <w:b w:val="false"/>
          <w:i w:val="false"/>
          <w:color w:val="000000"/>
          <w:sz w:val="28"/>
        </w:rPr>
        <w:t>№ 233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2025-2027 жылдарға арналған Ырғыз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bookmarkEnd w:id="1"/>
    <w:p>
      <w:pPr>
        <w:spacing w:after="0"/>
        <w:ind w:left="0"/>
        <w:jc w:val="both"/>
      </w:pPr>
      <w:r>
        <w:rPr>
          <w:rFonts w:ascii="Times New Roman"/>
          <w:b w:val="false"/>
          <w:i w:val="false"/>
          <w:color w:val="000000"/>
          <w:sz w:val="28"/>
        </w:rPr>
        <w:t>
      1) кірістер – 5 748 948,3 мың теңге, оның ішінде:</w:t>
      </w:r>
    </w:p>
    <w:p>
      <w:pPr>
        <w:spacing w:after="0"/>
        <w:ind w:left="0"/>
        <w:jc w:val="both"/>
      </w:pPr>
      <w:r>
        <w:rPr>
          <w:rFonts w:ascii="Times New Roman"/>
          <w:b w:val="false"/>
          <w:i w:val="false"/>
          <w:color w:val="000000"/>
          <w:sz w:val="28"/>
        </w:rPr>
        <w:t>
      салықтық түсімдер – 1 009 521,5 мың теңге;</w:t>
      </w:r>
    </w:p>
    <w:p>
      <w:pPr>
        <w:spacing w:after="0"/>
        <w:ind w:left="0"/>
        <w:jc w:val="both"/>
      </w:pPr>
      <w:r>
        <w:rPr>
          <w:rFonts w:ascii="Times New Roman"/>
          <w:b w:val="false"/>
          <w:i w:val="false"/>
          <w:color w:val="000000"/>
          <w:sz w:val="28"/>
        </w:rPr>
        <w:t>
      салықтық емес түсімдер – 8 711 мың теңге;</w:t>
      </w:r>
    </w:p>
    <w:p>
      <w:pPr>
        <w:spacing w:after="0"/>
        <w:ind w:left="0"/>
        <w:jc w:val="both"/>
      </w:pPr>
      <w:r>
        <w:rPr>
          <w:rFonts w:ascii="Times New Roman"/>
          <w:b w:val="false"/>
          <w:i w:val="false"/>
          <w:color w:val="000000"/>
          <w:sz w:val="28"/>
        </w:rPr>
        <w:t>
      негізгі капиталды сатудан түсетін түсімдер – 3 756 мың теңге;</w:t>
      </w:r>
    </w:p>
    <w:p>
      <w:pPr>
        <w:spacing w:after="0"/>
        <w:ind w:left="0"/>
        <w:jc w:val="both"/>
      </w:pPr>
      <w:r>
        <w:rPr>
          <w:rFonts w:ascii="Times New Roman"/>
          <w:b w:val="false"/>
          <w:i w:val="false"/>
          <w:color w:val="000000"/>
          <w:sz w:val="28"/>
        </w:rPr>
        <w:t>
      трансферттер түсімдері – 4 726 959,8 мың теңге;</w:t>
      </w:r>
    </w:p>
    <w:p>
      <w:pPr>
        <w:spacing w:after="0"/>
        <w:ind w:left="0"/>
        <w:jc w:val="both"/>
      </w:pPr>
      <w:r>
        <w:rPr>
          <w:rFonts w:ascii="Times New Roman"/>
          <w:b w:val="false"/>
          <w:i w:val="false"/>
          <w:color w:val="000000"/>
          <w:sz w:val="28"/>
        </w:rPr>
        <w:t>
      2) шығындар – 6 778 084,1 мың теңге;</w:t>
      </w:r>
    </w:p>
    <w:p>
      <w:pPr>
        <w:spacing w:after="0"/>
        <w:ind w:left="0"/>
        <w:jc w:val="both"/>
      </w:pPr>
      <w:r>
        <w:rPr>
          <w:rFonts w:ascii="Times New Roman"/>
          <w:b w:val="false"/>
          <w:i w:val="false"/>
          <w:color w:val="000000"/>
          <w:sz w:val="28"/>
        </w:rPr>
        <w:t>
      3) таза бюджеттік кредит беру – 34 446 мың теңге, оның ішінде:</w:t>
      </w:r>
    </w:p>
    <w:p>
      <w:pPr>
        <w:spacing w:after="0"/>
        <w:ind w:left="0"/>
        <w:jc w:val="both"/>
      </w:pPr>
      <w:r>
        <w:rPr>
          <w:rFonts w:ascii="Times New Roman"/>
          <w:b w:val="false"/>
          <w:i w:val="false"/>
          <w:color w:val="000000"/>
          <w:sz w:val="28"/>
        </w:rPr>
        <w:t>
      бюджеттік кредиттер – 64 878 мың теңге;</w:t>
      </w:r>
    </w:p>
    <w:p>
      <w:pPr>
        <w:spacing w:after="0"/>
        <w:ind w:left="0"/>
        <w:jc w:val="both"/>
      </w:pPr>
      <w:r>
        <w:rPr>
          <w:rFonts w:ascii="Times New Roman"/>
          <w:b w:val="false"/>
          <w:i w:val="false"/>
          <w:color w:val="000000"/>
          <w:sz w:val="28"/>
        </w:rPr>
        <w:t>
      бюджеттік кредиттерді өтеу – 30 432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-1 063 581,8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1 063 581,8 мың теңге, оның ішінде:</w:t>
      </w:r>
    </w:p>
    <w:p>
      <w:pPr>
        <w:spacing w:after="0"/>
        <w:ind w:left="0"/>
        <w:jc w:val="both"/>
      </w:pPr>
      <w:r>
        <w:rPr>
          <w:rFonts w:ascii="Times New Roman"/>
          <w:b w:val="false"/>
          <w:i w:val="false"/>
          <w:color w:val="000000"/>
          <w:sz w:val="28"/>
        </w:rPr>
        <w:t>
      қарыздар түсімі – 64 878 мың теңге;</w:t>
      </w:r>
    </w:p>
    <w:p>
      <w:pPr>
        <w:spacing w:after="0"/>
        <w:ind w:left="0"/>
        <w:jc w:val="both"/>
      </w:pPr>
      <w:r>
        <w:rPr>
          <w:rFonts w:ascii="Times New Roman"/>
          <w:b w:val="false"/>
          <w:i w:val="false"/>
          <w:color w:val="000000"/>
          <w:sz w:val="28"/>
        </w:rPr>
        <w:t>
      қарыздарды өтеу – 30 432,4 мың теңге;</w:t>
      </w:r>
    </w:p>
    <w:p>
      <w:pPr>
        <w:spacing w:after="0"/>
        <w:ind w:left="0"/>
        <w:jc w:val="both"/>
      </w:pPr>
      <w:r>
        <w:rPr>
          <w:rFonts w:ascii="Times New Roman"/>
          <w:b w:val="false"/>
          <w:i w:val="false"/>
          <w:color w:val="000000"/>
          <w:sz w:val="28"/>
        </w:rPr>
        <w:t>
      бюджет қаражатының пайдаланылатын қалдықтары – 1029 136,2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Ырғыз аудандық мәслихатының 09.07.2025 </w:t>
      </w:r>
      <w:r>
        <w:rPr>
          <w:rFonts w:ascii="Times New Roman"/>
          <w:b w:val="false"/>
          <w:i w:val="false"/>
          <w:color w:val="000000"/>
          <w:sz w:val="28"/>
        </w:rPr>
        <w:t>№ 233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ескерілсін:</w:t>
      </w:r>
    </w:p>
    <w:bookmarkEnd w:id="2"/>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аудандық (облыстық маңызы бар қала) бюджетке түсетін басқа да салықтық емес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Start w:name="z5" w:id="3"/>
    <w:p>
      <w:pPr>
        <w:spacing w:after="0"/>
        <w:ind w:left="0"/>
        <w:jc w:val="both"/>
      </w:pPr>
      <w:r>
        <w:rPr>
          <w:rFonts w:ascii="Times New Roman"/>
          <w:b w:val="false"/>
          <w:i w:val="false"/>
          <w:color w:val="000000"/>
          <w:sz w:val="28"/>
        </w:rPr>
        <w:t xml:space="preserve">
      3. Облыстық мәслихаттың 2024 жылғы 12 желтоқсандағы "2025– 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2025 жылға облыстық бюджеттен аудандық бюджетке берілетін субвенция 1 452 788 мың теңге сомасында көзделді.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Ақтөбе облысы Ырғыз аудандық мәслихатының 17.02.2025 </w:t>
      </w:r>
      <w:r>
        <w:rPr>
          <w:rFonts w:ascii="Times New Roman"/>
          <w:b w:val="false"/>
          <w:i w:val="false"/>
          <w:color w:val="000000"/>
          <w:sz w:val="28"/>
        </w:rPr>
        <w:t>№ 202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5. 2025 жылға арналған аудандық бюджетте аудандық бюджеттен ауылдық округ бюджеттеріне берілетін субвенциялар көлемі 279 250 мың теңге сомасында көзделсін, оның ішінде:</w:t>
      </w:r>
    </w:p>
    <w:bookmarkEnd w:id="4"/>
    <w:p>
      <w:pPr>
        <w:spacing w:after="0"/>
        <w:ind w:left="0"/>
        <w:jc w:val="both"/>
      </w:pPr>
      <w:r>
        <w:rPr>
          <w:rFonts w:ascii="Times New Roman"/>
          <w:b w:val="false"/>
          <w:i w:val="false"/>
          <w:color w:val="000000"/>
          <w:sz w:val="28"/>
        </w:rPr>
        <w:t>
      Ырғыз – 52 102 мың теңге;</w:t>
      </w:r>
    </w:p>
    <w:p>
      <w:pPr>
        <w:spacing w:after="0"/>
        <w:ind w:left="0"/>
        <w:jc w:val="both"/>
      </w:pPr>
      <w:r>
        <w:rPr>
          <w:rFonts w:ascii="Times New Roman"/>
          <w:b w:val="false"/>
          <w:i w:val="false"/>
          <w:color w:val="000000"/>
          <w:sz w:val="28"/>
        </w:rPr>
        <w:t>
      Аманкөл –41 248 мың теңге;</w:t>
      </w:r>
    </w:p>
    <w:p>
      <w:pPr>
        <w:spacing w:after="0"/>
        <w:ind w:left="0"/>
        <w:jc w:val="both"/>
      </w:pPr>
      <w:r>
        <w:rPr>
          <w:rFonts w:ascii="Times New Roman"/>
          <w:b w:val="false"/>
          <w:i w:val="false"/>
          <w:color w:val="000000"/>
          <w:sz w:val="28"/>
        </w:rPr>
        <w:t>
      Қызылжар – 71 912 мың теңге;</w:t>
      </w:r>
    </w:p>
    <w:p>
      <w:pPr>
        <w:spacing w:after="0"/>
        <w:ind w:left="0"/>
        <w:jc w:val="both"/>
      </w:pPr>
      <w:r>
        <w:rPr>
          <w:rFonts w:ascii="Times New Roman"/>
          <w:b w:val="false"/>
          <w:i w:val="false"/>
          <w:color w:val="000000"/>
          <w:sz w:val="28"/>
        </w:rPr>
        <w:t>
      Құмтоғай – 33 173 мың теңге;</w:t>
      </w:r>
    </w:p>
    <w:p>
      <w:pPr>
        <w:spacing w:after="0"/>
        <w:ind w:left="0"/>
        <w:jc w:val="both"/>
      </w:pPr>
      <w:r>
        <w:rPr>
          <w:rFonts w:ascii="Times New Roman"/>
          <w:b w:val="false"/>
          <w:i w:val="false"/>
          <w:color w:val="000000"/>
          <w:sz w:val="28"/>
        </w:rPr>
        <w:t>
      Нұра – 34 931 мың теңге;</w:t>
      </w:r>
    </w:p>
    <w:p>
      <w:pPr>
        <w:spacing w:after="0"/>
        <w:ind w:left="0"/>
        <w:jc w:val="both"/>
      </w:pPr>
      <w:r>
        <w:rPr>
          <w:rFonts w:ascii="Times New Roman"/>
          <w:b w:val="false"/>
          <w:i w:val="false"/>
          <w:color w:val="000000"/>
          <w:sz w:val="28"/>
        </w:rPr>
        <w:t>
      Тәуіп – 26 105 мың теңге;</w:t>
      </w:r>
    </w:p>
    <w:p>
      <w:pPr>
        <w:spacing w:after="0"/>
        <w:ind w:left="0"/>
        <w:jc w:val="both"/>
      </w:pPr>
      <w:r>
        <w:rPr>
          <w:rFonts w:ascii="Times New Roman"/>
          <w:b w:val="false"/>
          <w:i w:val="false"/>
          <w:color w:val="000000"/>
          <w:sz w:val="28"/>
        </w:rPr>
        <w:t>
      Жайсаңбай – 19 779 мың теңге.</w:t>
      </w:r>
    </w:p>
    <w:bookmarkStart w:name="z8" w:id="5"/>
    <w:p>
      <w:pPr>
        <w:spacing w:after="0"/>
        <w:ind w:left="0"/>
        <w:jc w:val="both"/>
      </w:pPr>
      <w:r>
        <w:rPr>
          <w:rFonts w:ascii="Times New Roman"/>
          <w:b w:val="false"/>
          <w:i w:val="false"/>
          <w:color w:val="000000"/>
          <w:sz w:val="28"/>
        </w:rPr>
        <w:t>
      6. 2025 жылға арналған аудандық бюджетте облыстық бюджет арқылы республикалық бюджеттен бюджеттік кредиттер түсетіні ескерілсін:</w:t>
      </w:r>
    </w:p>
    <w:bookmarkEnd w:id="5"/>
    <w:p>
      <w:pPr>
        <w:spacing w:after="0"/>
        <w:ind w:left="0"/>
        <w:jc w:val="both"/>
      </w:pPr>
      <w:r>
        <w:rPr>
          <w:rFonts w:ascii="Times New Roman"/>
          <w:b w:val="false"/>
          <w:i w:val="false"/>
          <w:color w:val="000000"/>
          <w:sz w:val="28"/>
        </w:rPr>
        <w:t>
      мамандарды әлеуметтік қолдау шараларын іске асыруға - 64 878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bookmarkStart w:name="z9" w:id="6"/>
    <w:p>
      <w:pPr>
        <w:spacing w:after="0"/>
        <w:ind w:left="0"/>
        <w:jc w:val="both"/>
      </w:pPr>
      <w:r>
        <w:rPr>
          <w:rFonts w:ascii="Times New Roman"/>
          <w:b w:val="false"/>
          <w:i w:val="false"/>
          <w:color w:val="000000"/>
          <w:sz w:val="28"/>
        </w:rPr>
        <w:t>
      7. 2025 жылға арналған аудандық бюджетте облыстық бюджет арқылы республикалық бюджеттен және Қазақстан Республикасының Ұлттық қорынан берілетін ағымдағы нысаналы және нысаналы даму трансферттері түсетіні ескерілсін:</w:t>
      </w:r>
    </w:p>
    <w:bookmarkEnd w:id="6"/>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2 804 мың теңге;</w:t>
      </w:r>
    </w:p>
    <w:p>
      <w:pPr>
        <w:spacing w:after="0"/>
        <w:ind w:left="0"/>
        <w:jc w:val="both"/>
      </w:pPr>
      <w:r>
        <w:rPr>
          <w:rFonts w:ascii="Times New Roman"/>
          <w:b w:val="false"/>
          <w:i w:val="false"/>
          <w:color w:val="000000"/>
          <w:sz w:val="28"/>
        </w:rPr>
        <w:t>
      мемлекеттік атаулы әлеуметтік көмек төлеуге - 88 026 мың теңге;</w:t>
      </w:r>
    </w:p>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7 746 мың теңге;</w:t>
      </w:r>
    </w:p>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13 335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438 693 мың теңге;</w:t>
      </w:r>
    </w:p>
    <w:p>
      <w:pPr>
        <w:spacing w:after="0"/>
        <w:ind w:left="0"/>
        <w:jc w:val="both"/>
      </w:pPr>
      <w:r>
        <w:rPr>
          <w:rFonts w:ascii="Times New Roman"/>
          <w:b w:val="false"/>
          <w:i w:val="false"/>
          <w:color w:val="000000"/>
          <w:sz w:val="28"/>
        </w:rPr>
        <w:t>
      көлік инфрақұрылымын дамытуға – 1 421 896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Ырғыз аудандық мәслихатының 09.07.2025 </w:t>
      </w:r>
      <w:r>
        <w:rPr>
          <w:rFonts w:ascii="Times New Roman"/>
          <w:b w:val="false"/>
          <w:i w:val="false"/>
          <w:color w:val="000000"/>
          <w:sz w:val="28"/>
        </w:rPr>
        <w:t>№ 233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8. 2025 жылға арналған аудандық бюджетте облыстық бюджеттен ағымдағы нысаналы және нысаналы даму трансферттері түсетіні ескерілсін:</w:t>
      </w:r>
    </w:p>
    <w:bookmarkEnd w:id="7"/>
    <w:p>
      <w:pPr>
        <w:spacing w:after="0"/>
        <w:ind w:left="0"/>
        <w:jc w:val="both"/>
      </w:pPr>
      <w:r>
        <w:rPr>
          <w:rFonts w:ascii="Times New Roman"/>
          <w:b w:val="false"/>
          <w:i w:val="false"/>
          <w:color w:val="000000"/>
          <w:sz w:val="28"/>
        </w:rPr>
        <w:t>
      мемлекеттік атаулы әлеуметтік көмек төлеуге - 21 015 мың теңге ;</w:t>
      </w:r>
    </w:p>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59 607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59 856 мың теңге;</w:t>
      </w:r>
    </w:p>
    <w:p>
      <w:pPr>
        <w:spacing w:after="0"/>
        <w:ind w:left="0"/>
        <w:jc w:val="both"/>
      </w:pPr>
      <w:r>
        <w:rPr>
          <w:rFonts w:ascii="Times New Roman"/>
          <w:b w:val="false"/>
          <w:i w:val="false"/>
          <w:color w:val="000000"/>
          <w:sz w:val="28"/>
        </w:rPr>
        <w:t>
      көлік инфрақұрылымының басым жобаларын қаржыландыруға - 1 073 059 мың теңге.</w:t>
      </w:r>
    </w:p>
    <w:p>
      <w:pPr>
        <w:spacing w:after="0"/>
        <w:ind w:left="0"/>
        <w:jc w:val="both"/>
      </w:pPr>
      <w:r>
        <w:rPr>
          <w:rFonts w:ascii="Times New Roman"/>
          <w:b w:val="false"/>
          <w:i w:val="false"/>
          <w:color w:val="000000"/>
          <w:sz w:val="28"/>
        </w:rPr>
        <w:t>
      аудандық маңызы бар автомобиль жолдарын және елді мекендердің көшелерін күрделі және орташа жөндеуге - 27 556 мың теңге;</w:t>
      </w:r>
    </w:p>
    <w:p>
      <w:pPr>
        <w:spacing w:after="0"/>
        <w:ind w:left="0"/>
        <w:jc w:val="both"/>
      </w:pPr>
      <w:r>
        <w:rPr>
          <w:rFonts w:ascii="Times New Roman"/>
          <w:b w:val="false"/>
          <w:i w:val="false"/>
          <w:color w:val="000000"/>
          <w:sz w:val="28"/>
        </w:rPr>
        <w:t>
      Күш көрсету немесе күш көрсету қаупі салдарынан қиын жағдайларға тап болған тәуекелдер тобындағы адамдарға қызметтерге - 24 568 мың теңге;</w:t>
      </w:r>
    </w:p>
    <w:p>
      <w:pPr>
        <w:spacing w:after="0"/>
        <w:ind w:left="0"/>
        <w:jc w:val="both"/>
      </w:pPr>
      <w:r>
        <w:rPr>
          <w:rFonts w:ascii="Times New Roman"/>
          <w:b w:val="false"/>
          <w:i w:val="false"/>
          <w:color w:val="000000"/>
          <w:sz w:val="28"/>
        </w:rPr>
        <w:t>
      зейнеткерлер мен мүгедектігі бар адамдарға әлеуметтiк қызмет көрсету аумақтық орталығына – 30 284 мың теңге;</w:t>
      </w:r>
    </w:p>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алуға- 5 715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Ырғыз аудандық мәслихатының 09.07.2025 </w:t>
      </w:r>
      <w:r>
        <w:rPr>
          <w:rFonts w:ascii="Times New Roman"/>
          <w:b w:val="false"/>
          <w:i w:val="false"/>
          <w:color w:val="000000"/>
          <w:sz w:val="28"/>
        </w:rPr>
        <w:t>№ 233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9. 2025 жылға арналған аудандық бюджет арқылы республикалық және облыстық бюджеттерден ауылдық округтер бюджетіне ағымдағы нысаналы трансферттер түсетіні ескерілсін:</w:t>
      </w:r>
    </w:p>
    <w:bookmarkEnd w:id="8"/>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664 мың теңге;</w:t>
      </w:r>
    </w:p>
    <w:p>
      <w:pPr>
        <w:spacing w:after="0"/>
        <w:ind w:left="0"/>
        <w:jc w:val="both"/>
      </w:pPr>
      <w:r>
        <w:rPr>
          <w:rFonts w:ascii="Times New Roman"/>
          <w:b w:val="false"/>
          <w:i w:val="false"/>
          <w:color w:val="000000"/>
          <w:sz w:val="28"/>
        </w:rPr>
        <w:t>
      аудандық маңызы бар автомобиль жолдарын және елді мекендердің көшелерін күрделі және орташа жөндеуге - 27 556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Ырғыз аудандық мәслихатының 17.02.2025 </w:t>
      </w:r>
      <w:r>
        <w:rPr>
          <w:rFonts w:ascii="Times New Roman"/>
          <w:b w:val="false"/>
          <w:i w:val="false"/>
          <w:color w:val="000000"/>
          <w:sz w:val="28"/>
        </w:rPr>
        <w:t>№ 202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10. 2025 жылға арналған аудандық бюджетте ауылдық округтер бюджеттеріне ағымдағы нысаналы трансферттер көзделсін:</w:t>
      </w:r>
    </w:p>
    <w:bookmarkEnd w:id="9"/>
    <w:p>
      <w:pPr>
        <w:spacing w:after="0"/>
        <w:ind w:left="0"/>
        <w:jc w:val="both"/>
      </w:pPr>
      <w:r>
        <w:rPr>
          <w:rFonts w:ascii="Times New Roman"/>
          <w:b w:val="false"/>
          <w:i w:val="false"/>
          <w:color w:val="000000"/>
          <w:sz w:val="28"/>
        </w:rPr>
        <w:t>
      елді мекендерді абаттандыруға – 162 982,5 мың теңге;</w:t>
      </w:r>
    </w:p>
    <w:p>
      <w:pPr>
        <w:spacing w:after="0"/>
        <w:ind w:left="0"/>
        <w:jc w:val="both"/>
      </w:pPr>
      <w:r>
        <w:rPr>
          <w:rFonts w:ascii="Times New Roman"/>
          <w:b w:val="false"/>
          <w:i w:val="false"/>
          <w:color w:val="000000"/>
          <w:sz w:val="28"/>
        </w:rPr>
        <w:t>
      мемлекеттік органның күрделі шығындарына – 34 880 мың теңге;</w:t>
      </w:r>
    </w:p>
    <w:p>
      <w:pPr>
        <w:spacing w:after="0"/>
        <w:ind w:left="0"/>
        <w:jc w:val="both"/>
      </w:pPr>
      <w:r>
        <w:rPr>
          <w:rFonts w:ascii="Times New Roman"/>
          <w:b w:val="false"/>
          <w:i w:val="false"/>
          <w:color w:val="000000"/>
          <w:sz w:val="28"/>
        </w:rPr>
        <w:t>
      елді мекендердің көшелерін жарықтандыруға - 10 083 мың теңге;</w:t>
      </w:r>
    </w:p>
    <w:p>
      <w:pPr>
        <w:spacing w:after="0"/>
        <w:ind w:left="0"/>
        <w:jc w:val="both"/>
      </w:pPr>
      <w:r>
        <w:rPr>
          <w:rFonts w:ascii="Times New Roman"/>
          <w:b w:val="false"/>
          <w:i w:val="false"/>
          <w:color w:val="000000"/>
          <w:sz w:val="28"/>
        </w:rPr>
        <w:t>
      жерге орналастыру жобаларын әзірлеуге - 4 637,4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облысы Ырғыз аудандық мәслихатының 09.07.2025 </w:t>
      </w:r>
      <w:r>
        <w:rPr>
          <w:rFonts w:ascii="Times New Roman"/>
          <w:b w:val="false"/>
          <w:i w:val="false"/>
          <w:color w:val="000000"/>
          <w:sz w:val="28"/>
        </w:rPr>
        <w:t>№ 233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11. 2025 жылға арналған Ырғыз ауданының жергілікті атқарушы органының резерві сомасы 61 052 мың теңге болып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Ақтөбе облысы Ырғыз аудандық мәслихатының 09.07.2025 </w:t>
      </w:r>
      <w:r>
        <w:rPr>
          <w:rFonts w:ascii="Times New Roman"/>
          <w:b w:val="false"/>
          <w:i w:val="false"/>
          <w:color w:val="000000"/>
          <w:sz w:val="28"/>
        </w:rPr>
        <w:t>№ 233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12. Осы шешім 2025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2024 </w:t>
            </w:r>
            <w:r>
              <w:br/>
            </w:r>
            <w:r>
              <w:rPr>
                <w:rFonts w:ascii="Times New Roman"/>
                <w:b w:val="false"/>
                <w:i w:val="false"/>
                <w:color w:val="000000"/>
                <w:sz w:val="20"/>
              </w:rPr>
              <w:t xml:space="preserve">жылғы "25" желтоқсандағы </w:t>
            </w:r>
            <w:r>
              <w:br/>
            </w:r>
            <w:r>
              <w:rPr>
                <w:rFonts w:ascii="Times New Roman"/>
                <w:b w:val="false"/>
                <w:i w:val="false"/>
                <w:color w:val="000000"/>
                <w:sz w:val="20"/>
              </w:rPr>
              <w:t>№ 181 шешіміне 1-қосымша</w:t>
            </w:r>
          </w:p>
        </w:tc>
      </w:tr>
    </w:tbl>
    <w:p>
      <w:pPr>
        <w:spacing w:after="0"/>
        <w:ind w:left="0"/>
        <w:jc w:val="left"/>
      </w:pPr>
      <w:r>
        <w:rPr>
          <w:rFonts w:ascii="Times New Roman"/>
          <w:b/>
          <w:i w:val="false"/>
          <w:color w:val="000000"/>
        </w:rPr>
        <w:t xml:space="preserve"> 2025 жылға арналған Ырғыз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Ырғыз аудандық мәслихатының 09.07.2025 </w:t>
      </w:r>
      <w:r>
        <w:rPr>
          <w:rFonts w:ascii="Times New Roman"/>
          <w:b w:val="false"/>
          <w:i w:val="false"/>
          <w:color w:val="ff0000"/>
          <w:sz w:val="28"/>
        </w:rPr>
        <w:t>№ 233</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5 748 948,3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1 009 521,5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4 726 959,8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4 726 948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6 778 084,1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793 298,9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шаруалышығы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1 428 621,6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986 167,8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986 167,8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986 167,8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-1 063 581,8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1 063 581,8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1 029 136,2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1 029 136,2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1 029 136,2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2024 </w:t>
            </w:r>
            <w:r>
              <w:br/>
            </w:r>
            <w:r>
              <w:rPr>
                <w:rFonts w:ascii="Times New Roman"/>
                <w:b w:val="false"/>
                <w:i w:val="false"/>
                <w:color w:val="000000"/>
                <w:sz w:val="20"/>
              </w:rPr>
              <w:t xml:space="preserve">жылғы "25" желтоқсандағы </w:t>
            </w:r>
            <w:r>
              <w:br/>
            </w:r>
            <w:r>
              <w:rPr>
                <w:rFonts w:ascii="Times New Roman"/>
                <w:b w:val="false"/>
                <w:i w:val="false"/>
                <w:color w:val="000000"/>
                <w:sz w:val="20"/>
              </w:rPr>
              <w:t>№ 181 шешіміне 2-қосымша</w:t>
            </w:r>
          </w:p>
        </w:tc>
      </w:tr>
    </w:tbl>
    <w:p>
      <w:pPr>
        <w:spacing w:after="0"/>
        <w:ind w:left="0"/>
        <w:jc w:val="left"/>
      </w:pPr>
      <w:r>
        <w:rPr>
          <w:rFonts w:ascii="Times New Roman"/>
          <w:b/>
          <w:i w:val="false"/>
          <w:color w:val="000000"/>
        </w:rPr>
        <w:t xml:space="preserve"> 2026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4 485 983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461 304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30 695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96 139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30 143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2024 </w:t>
            </w:r>
            <w:r>
              <w:br/>
            </w:r>
            <w:r>
              <w:rPr>
                <w:rFonts w:ascii="Times New Roman"/>
                <w:b w:val="false"/>
                <w:i w:val="false"/>
                <w:color w:val="000000"/>
                <w:sz w:val="20"/>
              </w:rPr>
              <w:t xml:space="preserve">жылғы "25" желтоқсандағы </w:t>
            </w:r>
            <w:r>
              <w:br/>
            </w:r>
            <w:r>
              <w:rPr>
                <w:rFonts w:ascii="Times New Roman"/>
                <w:b w:val="false"/>
                <w:i w:val="false"/>
                <w:color w:val="000000"/>
                <w:sz w:val="20"/>
              </w:rPr>
              <w:t>№ 181 шешіміне 3-қосымша</w:t>
            </w:r>
          </w:p>
        </w:tc>
      </w:tr>
    </w:tbl>
    <w:p>
      <w:pPr>
        <w:spacing w:after="0"/>
        <w:ind w:left="0"/>
        <w:jc w:val="left"/>
      </w:pPr>
      <w:r>
        <w:rPr>
          <w:rFonts w:ascii="Times New Roman"/>
          <w:b/>
          <w:i w:val="false"/>
          <w:color w:val="000000"/>
        </w:rPr>
        <w:t xml:space="preserve"> 2027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3 607 295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2 388 555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 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32 227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28 876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 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