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430c" w14:textId="2914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Ырғыз аудандық мәслихатының 2024 жылғы 13 желтоқсандағы № 176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Ырғыз ауданының ауылдық елді мекендеріне жұмыс істеу және тұру үшін келген, басшы лауазымдарды атқаратын "Б" корпусының мемлекеттік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жылға әлеуметтік қолдаудың келесідей түрлері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