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e62c" w14:textId="0cbe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2023 жылғы 25 желтоқсандағы № 85 "2024-2026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13 желтоқсандағы № 175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"2024-2026 жылдарға арналған Ырғыз аудандық бюджетін бекіту туралы" 2023 жылғы 25 желтоқсандағы № 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4 904 081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903 439,1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3 987 139,9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6 070 349,7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32 149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-1 198 417,7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1 198 417,7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1 166 268,7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жылға арналған аудандық бюджетте облыстық бюджет арқылы республикалық бюджеттен және Қазақстан Республикасының Ұлттық қорынан берілетін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5 500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2 804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503 467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267 726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812 822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18 288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28 732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320 019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133 186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323 648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дамытуға – 22 887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желілерінің құрылысына – 26 612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объектілерін дамытуға – 33 556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газ жүйелерін пайдалануды ұйымдастыруға - 9 455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өмірлік қиын жағдай туындаған кезде мұқтаж азаматтарға әлеуметтік көмекке - 37 429,6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іс-шараларға – 84 285,4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арналған Ырғыз ауданының жергілікті атқарушы органының резерві сомасы 266 344,8 мың теңге болып бекітілсін.".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жылғы"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жылғы"25"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3 974 728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6 070 349,7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сәулет, құрылыс,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1 184 201,1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сәулет, құрылыс,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сәулет, құрылыс,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1 198 417,7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1 166 268,7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