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7210" w14:textId="34a7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4 қаңтардағы № 97 "2024-2026 жылдарға арналған Ырғыз ауылдық округ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2024 жылғы 7 қарашадағы № 167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2024 жылғы 4 қаңтардағы № 97 "2024-2026 жылдарға арналған Ырғыз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Ырғыз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–154 200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15 927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164 764,3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-10564,3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10 564,3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10 564,3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Ырғыз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мекенді абаттандыруға – 36 785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 белгілерін орнатуға – 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 жолдарын орташа жөндеуге - 50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 "7" қараша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"4"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10 564,3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10 564 ,3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10 564,3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