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fbc1" w14:textId="9f8f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85 "2024-2026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5 қарашадағы № 163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"2024-2026 жылдарға арналған Ырғыз аудандық бюджетін бекіту туралы" 2023 жылғы 25 желтоқсандағы (нормативтік құқықтық актілердің мемлекеттік тіркеу тізілімінде № 191234 болып тіркелген)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4 788 752,5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3 846 502,5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5 955 021,2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-1 198 417,7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1 198 417,7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1 166 268,7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58 261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320 019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133 186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323 648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құрылысына - 29568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- 35 014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 кезде мұқтаж азаматтарға әлеуметтік көмекке - 122 370,6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86 145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–130 609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13 339,2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жүргізуге– 2187,4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төлеуге- 2 251,7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демалыс жұмысын қолдауға-7 000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5 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3 834090,6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5 955021,2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