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8b8" w14:textId="b7d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101 "2024-2026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31 шілдедегі № 152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101 "2024- 2026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58 874,7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12 445,9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12 445,9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Нұра ауылдық округ бюджетінде аудандық бюджет арқылы республикалық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