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3364" w14:textId="4993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25 желтоқсандағы № 85 "2024-2026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23 шілдедегі № 147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"2024-2026 жылдарға арналған Ырғыз аудандық бюджетін бекіту туралы" 2023 жылғы 25 желтоқсандағы №85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4 839 753,5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3 897 503,5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6 140 544,2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–34 806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-1 335 396,7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1 335 396,7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1 166 268,7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39 160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9 312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503 467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286 143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505 133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59 366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29 110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320 019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147 609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323 648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– 25 430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6 736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құрылысына - 29 568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дамытуға - 3 920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газ жүйелерін пайдалануды ұйымдастыруға - 9 746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өмірлік қиын жағдай туындаған кезде мұқтаж азаматтарға әлеуметтік көмекке - 122 370,6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іс-шараларға – 86 145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жылға арналған аудандық бюджет арқылы республикалық және облыстық бюджеттерден ауылдық округтер бюджетіне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- 320 019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775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130 609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15 552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13 360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белгілерін орнатуға –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төлеуге - 1046,7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арналған Ырғыз ауданының жергілікті атқарушы органының резерві сомасы 270 936 мың теңге болып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жылғы"23"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жылғы"25"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4 839 753,5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3 897 503,5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3 885 091,6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6 140 544,2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26 112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-1 335 596,7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1 335 596,7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1 166 268,7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