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9fbf5" w14:textId="f09fb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2024 жылғы 4 қаңтардағы № 100 "2024-2026 жылдарға арналған Құмтоғай ауылдық округ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Ырғыз аудандық мәслихатының 2024 жылғы 12 маусымдағы № 144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Аудандық мәслихаттың 2024 жылғы 4 қаңтардағы № 100 "2024- 2026 жылдарға арналған Құмтоғай ауылдық округ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Құмтоғай ауылдық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2024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- 54 199,6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6 350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47 829,6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54 319,8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- 120,2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120,2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120,2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2024 жылға арналған Құмтоғай ауылдық округ бюджетінде аудандық бюджеттен ағымдағы нысаналы трансферттер түсетіні ескерілсін: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мекенді абаттандыруға – 16 148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мекендердің көшелерін жарықтандыруға – 763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трансферттерінің сомасын бөлу ауылдық округ әкімінің шешімі негізінде айқындалады.".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2024 жылғы 1 қаңтардан бастап қолданысқа енгізіледі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 төрағасы: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Турымов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"12" маусымдағы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144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"4"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100 шешіміне 1 -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Құмтоғай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54 199,6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47 829,6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47 829,6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47 829,6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54 319,8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35 726,1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35 726,1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35 726,1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35 726,1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18 593,6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18 593,6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18 593,6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16 617,6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