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b5dc1" w14:textId="42b5d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2024 жылғы қаңтардағы № 98 "2024-2026 жылдарға арналған Аманкөл ауылдық округ бюджетін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2024 жылғы 12 маусымдағы № 142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2024 жылғы 4 қаңтардағы № 97 "2024-2026 жылдарға арналған Ырғыз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Аманкөл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95 379,5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8 696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86 643,5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95 648,4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- 268,9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268,9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268,9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жылға арналған Аманкөл ауылдық округ бюджетінде аудандық бюджеттен ағымдағы нысаналы трансферттер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мекенді абаттандыруға – 49 182,5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көшелерін жарықтандыруға – 2 092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"12"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"4"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Аманкөл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95 379,5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86 643,5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 етужөніндегі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