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f85b" w14:textId="322f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25 желтоқсандағы № 85 "2024-2026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10 маусымдағы № 136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"2024-2026 жылдарға арналған Ырғыз аудандық бюджетін бекіту туралы" 2023 жылғы 25 желтоқсандағы (нормативтік құқықтық актілердің мемлекеттік тіркеу тізілімінде № 191234 болып тіркелген)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4 856 213,5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3 913 963,5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6 022 482,2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–169 328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195440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5)_бюджет тапшылығы (профициті) – -1 335 396,7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6)_бюджет тапшылығын қаржыландыру (профицитін пайдалану) – 1 335 396,7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195440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1 166 268,7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59 366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22 289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364 476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147 609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323 648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– 25 430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6 736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құрылысына - 29 568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объектілерін дамытуға - 3 920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газ жүйелерін пайдалануды ұйымдастыруға - 9 746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 туындаған кезде мұқтаж азаматтарға әлеуметтік көмекке- 131 435,6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іс-шараларға – 86 145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–130 609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15 552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11760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19850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жүргізуге– 2187,4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белгілерін орнатуға –1446,2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Аудандықбюджеттемемлекеттік бағалы қағаздарды шығару есебінен 2024 жылға жергілікті атқарушы органның кезекте тұрғандарға кейіннен жалға беру үшін дайын тұрған үйді сатып алуға 134 522 мың теңге қарыздар түсімікөзделсін.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арналған Ырғыз ауданының жергілікті атқарушы органының резерві сомасы 279 365 мың теңге болып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"10"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"25"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3 913 963,5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3 901 551,6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6 022 482,2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71 666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сәулет, құрылыс,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сәулет, құрылыс, тұрғынүй-коммуналдықшаруашылығы, жолаушыларкөлігіжәне автомобиль 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-1 335 596,7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1 335 596,7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1 166 268,7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