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4d7416" w14:textId="c4d741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Аудандық мәслихаттың 2024 жылғы 4 қаңтардағы № 102 "2024-2026 жылдарға арналған Тәуіп ауылдық округ бюджетін бекіту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Ырғыз аудандық мәслихатының 2024 жылғы 9 сәуірдегі № 130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ШЕШТІ: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Аудандық мәслихаттың 2024 жылғы 4 қаңтардағы № 102 "2024- 2026 жылдарға арналған Тәуіп ауылдық округ бюджетін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2024-2026 жылдарға арналған Тәуіп ауылдық округ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ішінде, 2024 жылға мынадай көлемде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31 878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3 820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28 048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31 998,6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жасалатын операциялар бойынша сальдо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активтерiн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-120,6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120,6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120,6 мың теңге.";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5-тармақпен толықтырылсын: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2024 жылғы 1 қаңтардан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Аудандық мәслихат төрағасы: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Турымов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 2024 жылғы 9 сәуірдегі № 130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 2024 жылғы 4 қаңтардағы № 102 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Тәуіп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28 048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Бадалама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31 998,6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Мүқтаж азаматтарға үйінде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