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96a" w14:textId="3a51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101 "2024-2026 жылдарға арналған Нұра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101 "2024- 2026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-12 445,9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12 445,9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12 445,9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Нұра ауылдық округ бюджетінде аудандық бюджет арқылы республикалық және облыстық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17 845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1 600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9 сәуірдегі № 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